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05-1766/2608/2024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УИД86MS0062-01-2024-012831-22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Вовк Владимира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Вовк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ФНС России по г. Сургуту,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Вовк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6"/>
          <w:szCs w:val="26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Вовк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2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Style w:val="cat-UserDefinedgrp-2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Вовк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Вовк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Вовк Владимира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>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_»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декабря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1766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